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0412365400325001652620114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8">
    <w:name w:val="cat-UserDefined grp-42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9rplc-14">
    <w:name w:val="cat-UserDefined grp-39 rplc-14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6">
    <w:name w:val="cat-UserDefined grp-4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